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86MS0061-01-2024-003994-08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Сапрыкин И.А.,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мин.,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Сапрыкин И.А.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Сапрыкина И.А.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Сапрыкина И.А.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Сапрыкина И.А.;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